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AB97" w14:textId="77777777" w:rsidR="003A79B0" w:rsidRDefault="003A79B0" w:rsidP="003A79B0">
      <w:pPr>
        <w:pStyle w:val="Kop1"/>
      </w:pPr>
      <w:bookmarkStart w:id="0" w:name="_GoBack"/>
      <w:bookmarkEnd w:id="0"/>
      <w:r>
        <w:t>Bericht voor intranet of interne nieuwsbrief</w:t>
      </w:r>
    </w:p>
    <w:p w14:paraId="09D5C3BC" w14:textId="77777777" w:rsidR="003A79B0" w:rsidRDefault="003A79B0" w:rsidP="003A79B0"/>
    <w:p w14:paraId="68C2AAC8" w14:textId="77777777" w:rsidR="003A79B0" w:rsidRDefault="003A79B0" w:rsidP="003A79B0">
      <w:r>
        <w:t>Beste collega’s,</w:t>
      </w:r>
    </w:p>
    <w:p w14:paraId="0F1EB04C" w14:textId="77777777" w:rsidR="003A79B0" w:rsidRDefault="003A79B0" w:rsidP="003A79B0"/>
    <w:p w14:paraId="275E0DD5" w14:textId="77777777" w:rsidR="003A79B0" w:rsidRDefault="003A79B0" w:rsidP="003A79B0">
      <w:r>
        <w:t xml:space="preserve">Onlangs was in het nieuws dat in de file staan werknemers veel tijd en energie kost. Dat kan anders door slim te reizen! Om dit te stimuleren organiseert A12 Slim Reizen de Slim Reizen Challenge Liemers &amp; Arnhem. </w:t>
      </w:r>
    </w:p>
    <w:p w14:paraId="5E455D06" w14:textId="77777777" w:rsidR="003A79B0" w:rsidRDefault="003A79B0" w:rsidP="003A79B0"/>
    <w:p w14:paraId="260E954F" w14:textId="77777777" w:rsidR="003A79B0" w:rsidRPr="00C549BF" w:rsidRDefault="003A79B0" w:rsidP="003A79B0">
      <w:pPr>
        <w:pStyle w:val="Kop2"/>
      </w:pPr>
      <w:r w:rsidRPr="00C549BF">
        <w:t>Hoe werkt het?</w:t>
      </w:r>
    </w:p>
    <w:p w14:paraId="1882C148" w14:textId="77777777" w:rsidR="003A79B0" w:rsidRDefault="003A79B0" w:rsidP="003A79B0">
      <w:r w:rsidRPr="00C2151D">
        <w:t>Elke slimme reis van, door of naar het actiegebied in de Liemers</w:t>
      </w:r>
      <w:r>
        <w:t xml:space="preserve"> en </w:t>
      </w:r>
      <w:r w:rsidRPr="00C2151D">
        <w:t>het centrum en oosten van Arnhem</w:t>
      </w:r>
      <w:r>
        <w:t xml:space="preserve"> en Velp</w:t>
      </w:r>
      <w:r w:rsidRPr="00C2151D">
        <w:t xml:space="preserve"> levert punten op. Hoeveel punten je verdient hangt af van hoe slim jij reist. Fietsen is natuurlijk het beste, voor jezelf én voor het milieu. Daarom levert fietsen de meeste punten op. Lukt fietsen niet? Reis dan met de bus of trein, rij samen, rij buiten de spits of werk thuis op dagen dat het druk is op de weg. </w:t>
      </w:r>
    </w:p>
    <w:p w14:paraId="6B3DA8DE" w14:textId="77777777" w:rsidR="003A79B0" w:rsidRDefault="003A79B0" w:rsidP="003A79B0"/>
    <w:p w14:paraId="378431F4" w14:textId="77777777" w:rsidR="003A79B0" w:rsidRPr="00C549BF" w:rsidRDefault="003A79B0" w:rsidP="003A79B0">
      <w:pPr>
        <w:pStyle w:val="Kop2"/>
      </w:pPr>
      <w:r w:rsidRPr="00C549BF">
        <w:t>Spaar voor prijzen of steun het goede doel</w:t>
      </w:r>
    </w:p>
    <w:p w14:paraId="657D274B" w14:textId="77777777" w:rsidR="003A79B0" w:rsidRDefault="003A79B0" w:rsidP="003A79B0">
      <w:r w:rsidRPr="00C2151D">
        <w:t>De app houdt jouw slimme reizen bij.</w:t>
      </w:r>
      <w:r>
        <w:t xml:space="preserve"> Per reis verdien je punten die je kunt </w:t>
      </w:r>
      <w:r w:rsidRPr="00C2151D">
        <w:t>inwisselen voor leuke prijzen. Maar je kunt de punten ook doneren aan één van de goede doelen in de regio.</w:t>
      </w:r>
      <w:r>
        <w:t xml:space="preserve"> </w:t>
      </w:r>
      <w:r w:rsidRPr="00C2151D">
        <w:t xml:space="preserve"> </w:t>
      </w:r>
    </w:p>
    <w:p w14:paraId="0D59574B" w14:textId="77777777" w:rsidR="003A79B0" w:rsidRDefault="003A79B0" w:rsidP="003A79B0"/>
    <w:p w14:paraId="37769311" w14:textId="77777777" w:rsidR="003A79B0" w:rsidRPr="00C549BF" w:rsidRDefault="003A79B0" w:rsidP="003A79B0">
      <w:pPr>
        <w:pStyle w:val="Kop2"/>
      </w:pPr>
      <w:r w:rsidRPr="00C549BF">
        <w:t xml:space="preserve">Doe gratis mee! </w:t>
      </w:r>
    </w:p>
    <w:p w14:paraId="5AF4BD34" w14:textId="77777777" w:rsidR="003A79B0" w:rsidRDefault="003A79B0" w:rsidP="003A79B0">
      <w:r w:rsidRPr="00C2151D">
        <w:t xml:space="preserve">Meedoen met de challenge is gratis. Je kunt </w:t>
      </w:r>
      <w:r>
        <w:t>vanaf nu op elk moment starten. De Slim Reizen Challenge duurt tot en met 31 juli 2025.</w:t>
      </w:r>
      <w:r w:rsidRPr="00C2151D">
        <w:t xml:space="preserve"> </w:t>
      </w:r>
    </w:p>
    <w:p w14:paraId="7A0B5F69" w14:textId="77777777" w:rsidR="003A79B0" w:rsidRDefault="003A79B0" w:rsidP="003A79B0"/>
    <w:p w14:paraId="21583216" w14:textId="77777777" w:rsidR="003A79B0" w:rsidRDefault="003A79B0" w:rsidP="003A79B0">
      <w:pPr>
        <w:pStyle w:val="Kop2"/>
      </w:pPr>
      <w:r>
        <w:t>Meld je aan</w:t>
      </w:r>
    </w:p>
    <w:p w14:paraId="4F86420B" w14:textId="77777777" w:rsidR="003A79B0" w:rsidRPr="003F5EB0" w:rsidRDefault="003A79B0" w:rsidP="003A79B0">
      <w:r>
        <w:t xml:space="preserve">Doe jij ook mee? Lees meer informatie en meld je aan via </w:t>
      </w:r>
      <w:hyperlink r:id="rId7" w:history="1">
        <w:r w:rsidRPr="00E84387">
          <w:rPr>
            <w:rStyle w:val="Hyperlink"/>
          </w:rPr>
          <w:t>www.a12slimreizen.nl/challenge</w:t>
        </w:r>
      </w:hyperlink>
      <w:r>
        <w:t xml:space="preserve">. </w:t>
      </w:r>
    </w:p>
    <w:p w14:paraId="59E693C1" w14:textId="77777777" w:rsidR="003F5EB0" w:rsidRPr="003F5EB0" w:rsidRDefault="003F5EB0" w:rsidP="003F5EB0"/>
    <w:sectPr w:rsidR="003F5EB0" w:rsidRPr="003F5EB0" w:rsidSect="000B3F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A79A0" w14:textId="77777777" w:rsidR="003A79B0" w:rsidRDefault="003A79B0" w:rsidP="0088501B">
      <w:r>
        <w:separator/>
      </w:r>
    </w:p>
  </w:endnote>
  <w:endnote w:type="continuationSeparator" w:id="0">
    <w:p w14:paraId="5655DB8D" w14:textId="77777777" w:rsidR="003A79B0" w:rsidRDefault="003A79B0"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22A6" w14:textId="77777777" w:rsidR="00E456EE" w:rsidRDefault="00E456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A32F" w14:textId="77777777" w:rsidR="00E456EE" w:rsidRDefault="00E456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A438" w14:textId="77777777" w:rsidR="00E456EE" w:rsidRDefault="00E456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72FC2" w14:textId="77777777" w:rsidR="003A79B0" w:rsidRDefault="003A79B0" w:rsidP="0088501B">
      <w:r>
        <w:separator/>
      </w:r>
    </w:p>
  </w:footnote>
  <w:footnote w:type="continuationSeparator" w:id="0">
    <w:p w14:paraId="467A451A" w14:textId="77777777" w:rsidR="003A79B0" w:rsidRDefault="003A79B0" w:rsidP="0088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0CD0" w14:textId="77777777" w:rsidR="00E456EE" w:rsidRDefault="00E456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721C9" w14:textId="77777777" w:rsidR="00E456EE" w:rsidRDefault="00E456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8514" w14:textId="77777777" w:rsidR="00E456EE" w:rsidRDefault="00E456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1895513E"/>
    <w:multiLevelType w:val="multilevel"/>
    <w:tmpl w:val="06962652"/>
    <w:numStyleLink w:val="Lijststijl"/>
  </w:abstractNum>
  <w:abstractNum w:abstractNumId="13" w15:restartNumberingAfterBreak="0">
    <w:nsid w:val="18F65698"/>
    <w:multiLevelType w:val="multilevel"/>
    <w:tmpl w:val="06962652"/>
    <w:numStyleLink w:val="Lijststijl"/>
  </w:abstractNum>
  <w:abstractNum w:abstractNumId="14"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F82458"/>
    <w:multiLevelType w:val="multilevel"/>
    <w:tmpl w:val="6A8E5BD4"/>
    <w:numStyleLink w:val="Stijl2"/>
  </w:abstractNum>
  <w:abstractNum w:abstractNumId="16"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8" w15:restartNumberingAfterBreak="0">
    <w:nsid w:val="31CB79D8"/>
    <w:multiLevelType w:val="multilevel"/>
    <w:tmpl w:val="06962652"/>
    <w:numStyleLink w:val="Lijststijl"/>
  </w:abstractNum>
  <w:abstractNum w:abstractNumId="19" w15:restartNumberingAfterBreak="0">
    <w:nsid w:val="31E853D2"/>
    <w:multiLevelType w:val="multilevel"/>
    <w:tmpl w:val="06962652"/>
    <w:numStyleLink w:val="Lijststijl"/>
  </w:abstractNum>
  <w:abstractNum w:abstractNumId="20"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A6389A"/>
    <w:multiLevelType w:val="multilevel"/>
    <w:tmpl w:val="6A8E5BD4"/>
    <w:numStyleLink w:val="Stijl2"/>
  </w:abstractNum>
  <w:abstractNum w:abstractNumId="22"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DB631B"/>
    <w:multiLevelType w:val="multilevel"/>
    <w:tmpl w:val="06962652"/>
    <w:numStyleLink w:val="Lijststijl"/>
  </w:abstractNum>
  <w:abstractNum w:abstractNumId="25"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7" w15:restartNumberingAfterBreak="0">
    <w:nsid w:val="5CAF5D0D"/>
    <w:multiLevelType w:val="multilevel"/>
    <w:tmpl w:val="06962652"/>
    <w:numStyleLink w:val="Lijststijl"/>
  </w:abstractNum>
  <w:abstractNum w:abstractNumId="28"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050C84"/>
    <w:multiLevelType w:val="multilevel"/>
    <w:tmpl w:val="06962652"/>
    <w:numStyleLink w:val="Lijststijl"/>
  </w:abstractNum>
  <w:num w:numId="1" w16cid:durableId="1319115715">
    <w:abstractNumId w:val="9"/>
  </w:num>
  <w:num w:numId="2" w16cid:durableId="206840952">
    <w:abstractNumId w:val="11"/>
  </w:num>
  <w:num w:numId="3" w16cid:durableId="942809106">
    <w:abstractNumId w:val="27"/>
  </w:num>
  <w:num w:numId="4" w16cid:durableId="506678919">
    <w:abstractNumId w:val="10"/>
  </w:num>
  <w:num w:numId="5" w16cid:durableId="1034190411">
    <w:abstractNumId w:val="15"/>
  </w:num>
  <w:num w:numId="6" w16cid:durableId="1433427584">
    <w:abstractNumId w:val="18"/>
  </w:num>
  <w:num w:numId="7" w16cid:durableId="1869249881">
    <w:abstractNumId w:val="2"/>
  </w:num>
  <w:num w:numId="8" w16cid:durableId="143472055">
    <w:abstractNumId w:val="1"/>
  </w:num>
  <w:num w:numId="9" w16cid:durableId="976182736">
    <w:abstractNumId w:val="0"/>
  </w:num>
  <w:num w:numId="10" w16cid:durableId="353069444">
    <w:abstractNumId w:val="7"/>
  </w:num>
  <w:num w:numId="11" w16cid:durableId="149253176">
    <w:abstractNumId w:val="5"/>
  </w:num>
  <w:num w:numId="12" w16cid:durableId="1567186984">
    <w:abstractNumId w:val="5"/>
  </w:num>
  <w:num w:numId="13" w16cid:durableId="724304723">
    <w:abstractNumId w:val="28"/>
  </w:num>
  <w:num w:numId="14" w16cid:durableId="1499535397">
    <w:abstractNumId w:val="3"/>
  </w:num>
  <w:num w:numId="15" w16cid:durableId="1632709120">
    <w:abstractNumId w:val="16"/>
  </w:num>
  <w:num w:numId="16" w16cid:durableId="1979726459">
    <w:abstractNumId w:val="22"/>
  </w:num>
  <w:num w:numId="17" w16cid:durableId="711073320">
    <w:abstractNumId w:val="8"/>
  </w:num>
  <w:num w:numId="18" w16cid:durableId="1810633850">
    <w:abstractNumId w:val="19"/>
  </w:num>
  <w:num w:numId="19" w16cid:durableId="223024461">
    <w:abstractNumId w:val="29"/>
  </w:num>
  <w:num w:numId="20" w16cid:durableId="1239171038">
    <w:abstractNumId w:val="12"/>
  </w:num>
  <w:num w:numId="21" w16cid:durableId="359283199">
    <w:abstractNumId w:val="21"/>
  </w:num>
  <w:num w:numId="22" w16cid:durableId="761492325">
    <w:abstractNumId w:val="24"/>
  </w:num>
  <w:num w:numId="23" w16cid:durableId="1931427988">
    <w:abstractNumId w:val="17"/>
  </w:num>
  <w:num w:numId="24" w16cid:durableId="331304216">
    <w:abstractNumId w:val="26"/>
  </w:num>
  <w:num w:numId="25" w16cid:durableId="1293365983">
    <w:abstractNumId w:val="25"/>
  </w:num>
  <w:num w:numId="26" w16cid:durableId="2146117811">
    <w:abstractNumId w:val="6"/>
  </w:num>
  <w:num w:numId="27" w16cid:durableId="680740814">
    <w:abstractNumId w:val="14"/>
  </w:num>
  <w:num w:numId="28" w16cid:durableId="1427775023">
    <w:abstractNumId w:val="20"/>
  </w:num>
  <w:num w:numId="29" w16cid:durableId="1000963914">
    <w:abstractNumId w:val="4"/>
  </w:num>
  <w:num w:numId="30" w16cid:durableId="1272594053">
    <w:abstractNumId w:val="13"/>
  </w:num>
  <w:num w:numId="31" w16cid:durableId="11276286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B0"/>
    <w:rsid w:val="00043163"/>
    <w:rsid w:val="00056D70"/>
    <w:rsid w:val="00065E6F"/>
    <w:rsid w:val="000B3F94"/>
    <w:rsid w:val="000E1F3B"/>
    <w:rsid w:val="00173156"/>
    <w:rsid w:val="001B11F0"/>
    <w:rsid w:val="001D6F03"/>
    <w:rsid w:val="002A6578"/>
    <w:rsid w:val="002B1092"/>
    <w:rsid w:val="002E0FD2"/>
    <w:rsid w:val="0038549E"/>
    <w:rsid w:val="003A79B0"/>
    <w:rsid w:val="003C4BF2"/>
    <w:rsid w:val="003D51FB"/>
    <w:rsid w:val="003F5EB0"/>
    <w:rsid w:val="003F6EDB"/>
    <w:rsid w:val="0040142D"/>
    <w:rsid w:val="0040571B"/>
    <w:rsid w:val="00450447"/>
    <w:rsid w:val="004B0EA1"/>
    <w:rsid w:val="004D766D"/>
    <w:rsid w:val="005A4FBE"/>
    <w:rsid w:val="005D2CF1"/>
    <w:rsid w:val="005E046F"/>
    <w:rsid w:val="006006F5"/>
    <w:rsid w:val="00650A9B"/>
    <w:rsid w:val="006D2E66"/>
    <w:rsid w:val="006F42D7"/>
    <w:rsid w:val="007435A7"/>
    <w:rsid w:val="007F4AEA"/>
    <w:rsid w:val="00803CC5"/>
    <w:rsid w:val="0088386A"/>
    <w:rsid w:val="0088501B"/>
    <w:rsid w:val="008D2753"/>
    <w:rsid w:val="008E3581"/>
    <w:rsid w:val="00905289"/>
    <w:rsid w:val="009C5CF5"/>
    <w:rsid w:val="00A32591"/>
    <w:rsid w:val="00A77ABF"/>
    <w:rsid w:val="00A863E9"/>
    <w:rsid w:val="00B022C4"/>
    <w:rsid w:val="00B559E9"/>
    <w:rsid w:val="00B72222"/>
    <w:rsid w:val="00B80650"/>
    <w:rsid w:val="00C36FAA"/>
    <w:rsid w:val="00C40EC0"/>
    <w:rsid w:val="00C71133"/>
    <w:rsid w:val="00CA55CC"/>
    <w:rsid w:val="00CB3317"/>
    <w:rsid w:val="00DA3555"/>
    <w:rsid w:val="00E456EE"/>
    <w:rsid w:val="00ED7AB9"/>
    <w:rsid w:val="00EE5BBE"/>
    <w:rsid w:val="00F65492"/>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01299"/>
  <w15:chartTrackingRefBased/>
  <w15:docId w15:val="{32E52B18-CE30-467D-AD7D-BEDD96DE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79B0"/>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paragraph" w:styleId="Kop6">
    <w:name w:val="heading 6"/>
    <w:basedOn w:val="Standaard"/>
    <w:next w:val="Standaard"/>
    <w:link w:val="Kop6Char"/>
    <w:uiPriority w:val="9"/>
    <w:semiHidden/>
    <w:rsid w:val="003A79B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qFormat/>
    <w:rsid w:val="003A79B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qFormat/>
    <w:rsid w:val="003A79B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qFormat/>
    <w:rsid w:val="003A79B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customStyle="1" w:styleId="Kop6Char">
    <w:name w:val="Kop 6 Char"/>
    <w:basedOn w:val="Standaardalinea-lettertype"/>
    <w:link w:val="Kop6"/>
    <w:uiPriority w:val="9"/>
    <w:semiHidden/>
    <w:rsid w:val="003A79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79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79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79B0"/>
    <w:rPr>
      <w:rFonts w:eastAsiaTheme="majorEastAsia" w:cstheme="majorBidi"/>
      <w:color w:val="272727" w:themeColor="text1" w:themeTint="D8"/>
    </w:rPr>
  </w:style>
  <w:style w:type="character" w:styleId="Hyperlink">
    <w:name w:val="Hyperlink"/>
    <w:basedOn w:val="Standaardalinea-lettertype"/>
    <w:uiPriority w:val="99"/>
    <w:unhideWhenUsed/>
    <w:rsid w:val="003A79B0"/>
    <w:rPr>
      <w:color w:val="007B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12slimreizen.nl/challen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1064</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Cornelissen, marleen (RWS ON)</dc:creator>
  <cp:keywords/>
  <dc:description/>
  <cp:lastModifiedBy>Cornelissen, marleen (RWS ON)</cp:lastModifiedBy>
  <cp:revision>1</cp:revision>
  <dcterms:created xsi:type="dcterms:W3CDTF">2024-09-01T10:22:00Z</dcterms:created>
  <dcterms:modified xsi:type="dcterms:W3CDTF">2024-09-01T10:23:00Z</dcterms:modified>
</cp:coreProperties>
</file>